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爱国学人  纪念丘宏达教授学术研讨会会议实录暨论文集</w:t>
      </w:r>
    </w:p>
    <w:p>
      <w:r>
        <w:rPr>
          <w:rFonts w:ascii="宋体" w:hAnsi="宋体" w:eastAsia="宋体"/>
          <w:sz w:val="24"/>
        </w:rPr>
        <w:t>陈纯一编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爱国学人  纪念丘宏达教授学术研讨会会议实录暨论文集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本书出售、求购地址：https://www.jiaokey.com/book/detail/13631889.html</w:t>
      </w:r>
    </w:p>
    <w:p>
      <w:r>
        <w:t>更多相关图书推荐：https://www.jiaokey.com</w:t>
      </w:r>
    </w:p>
    <w:p>
      <w:r>
        <w:t>陈纯一编 其他作品：https://www.jiaokey.com/tag/陈纯一编.html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关键词搜索：https://www.jiaokey.com/tag/爱国学人  纪念丘宏达教授学术研讨会会议实录暨论文集.html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