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迎接时代挑战  中西学院建校115周年纪念特刊</w:t>
      </w:r>
    </w:p>
    <w:p>
      <w:r>
        <w:rPr>
          <w:rFonts w:ascii="宋体" w:hAnsi="宋体" w:eastAsia="宋体"/>
          <w:sz w:val="24"/>
        </w:rPr>
        <w:t>中西学院建校115周年纪念特刊编委会著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迎接时代挑战  中西学院建校115周年纪念特刊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中西学院建校115周年纪念特刊编委会著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爱达印务出版机构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本书出售、求购地址：https://www.jiaokey.com/book/detail/13631871.html</w:t>
      </w:r>
    </w:p>
    <w:p>
      <w:r>
        <w:t>更多相关图书推荐：https://www.jiaokey.com</w:t>
      </w:r>
    </w:p>
    <w:p>
      <w:r>
        <w:t>中西学院建校115周年纪念特刊编委会著 其他作品：https://www.jiaokey.com/tag/中西学院建校115周年纪念特刊编委会著.html</w:t>
      </w:r>
    </w:p>
    <w:p>
      <w:r>
        <w:t>爱达印务出版机构 出版图书：https://www.jiaokey.com/tag/爱达印务出版机构.html</w:t>
      </w:r>
    </w:p>
    <w:p>
      <w:r>
        <w:t>关键词搜索：https://www.jiaokey.com/tag/迎接时代挑战  中西学院建校115周年纪念特刊.html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