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书名：社会转型期农村基层党员思想建设研究  基于对鄂中东溪镇的考察</w:t>
      </w:r>
    </w:p>
    <w:p>
      <w:r>
        <w:t>作者：霍军亮著</w:t>
      </w:r>
    </w:p>
    <w:p>
      <w:r>
        <w:t>出版社：武汉：武汉大学出版社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社会转型期农村基层党员思想建设研究  基于对鄂中东溪镇的考察 评论地址：https://www.jiaokey.com/book/detail/13631865.html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