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书名：羊城九老：李筱孙、叶泉、许固令、陈永康、卢德平、招炽挺、黄树文、陈永锵、陈孝能作品集</w:t>
      </w:r>
    </w:p>
    <w:p>
      <w:r>
        <w:t>作者：李永铨，陈修明主编</w:t>
      </w:r>
    </w:p>
    <w:p>
      <w:r>
        <w:t>出版社：广州:岭南美术出版社,2013.05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羊城九老：李筱孙、叶泉、许固令、陈永康、卢德平、招炽挺、黄树文、陈永锵、陈孝能作品集 评论地址：https://www.jiaokey.com/book/detail/13631841.html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