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书名：河桥古镇</w:t>
      </w:r>
    </w:p>
    <w:p>
      <w:r>
        <w:t>作者：潘观根主编；临安市河桥镇人民政府编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总页数：306</w:t>
      </w:r>
    </w:p>
    <w:p>
      <w:r>
        <w:t>更多请访问教客网: www.jiaokey.com</w:t>
      </w:r>
    </w:p>
    <w:p>
      <w:r>
        <w:t>河桥古镇 评论地址：https://www.jiaokey.com/book/detail/13631838.html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