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深部岩体动态损伤与破裂过程</w:t>
      </w:r>
    </w:p>
    <w:p>
      <w:r>
        <w:rPr>
          <w:rFonts w:ascii="宋体" w:hAnsi="宋体" w:eastAsia="宋体"/>
          <w:sz w:val="24"/>
        </w:rPr>
        <w:t>朱万成，唐春安，左宇军著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深部岩体动态损伤与破裂过程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朱万成，唐春安，左宇军著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本书出售、求购地址：https://www.jiaokey.com/book/detail/13631813.html</w:t>
      </w:r>
    </w:p>
    <w:p>
      <w:r>
        <w:t>更多相关图书推荐：https://www.jiaokey.com</w:t>
      </w:r>
    </w:p>
    <w:p>
      <w:r>
        <w:t>朱万成，唐春安，左宇军著 其他作品：https://www.jiaokey.com/tag/朱万成，唐春安，左宇军著.html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关键词搜索：https://www.jiaokey.com/tag/深部岩体动态损伤与破裂过程.html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