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书名：中国现代百名中医临床家丛书  柴瑞霭</w:t>
      </w:r>
    </w:p>
    <w:p>
      <w:r>
        <w:t>作者：&lt;font color=Red&gt;柴&lt;/font&gt;瑞霭著</w:t>
      </w:r>
    </w:p>
    <w:p>
      <w:r>
        <w:t>出版社：北京:中国中医药出版社,2014.06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中国现代百名中医临床家丛书  柴瑞霭 评论地址：https://www.jiaokey.com/book/detail/13631802.html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