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书名：汉语论集</w:t>
      </w:r>
    </w:p>
    <w:p>
      <w:r>
        <w:t>作者：&lt;font color=Red&gt;倪&lt;/font&gt;祥和，乐玲华著</w:t>
      </w:r>
    </w:p>
    <w:p>
      <w:r>
        <w:t>出版社：合肥:安徽大学出版社,2014.06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汉语论集 评论地址：https://www.jiaokey.com/book/detail/13631766.html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