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书名：晋江六十年创作歌曲选</w:t>
      </w:r>
    </w:p>
    <w:p>
      <w:r>
        <w:t>作者：吴紫藩，田传海，李灿煌编；黄良主编；李灿煌执行主编</w:t>
      </w:r>
    </w:p>
    <w:p>
      <w:r>
        <w:t>出版社：厦门：厦门大学出版社</w:t>
      </w:r>
    </w:p>
    <w:p>
      <w:r>
        <w:t>出版日期：2013.05</w:t>
      </w:r>
    </w:p>
    <w:p>
      <w:r>
        <w:t>总页数：318</w:t>
      </w:r>
    </w:p>
    <w:p>
      <w:r>
        <w:t>更多请访问教客网: www.jiaokey.com</w:t>
      </w:r>
    </w:p>
    <w:p>
      <w:r>
        <w:t>晋江六十年创作歌曲选 评论地址：https://www.jiaokey.com/book/detail/13631720.html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