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鸿爪新篇  老红军谢毕真的革命情怀</w:t>
      </w:r>
    </w:p>
    <w:p>
      <w:r>
        <w:rPr>
          <w:rFonts w:ascii="宋体" w:hAnsi="宋体" w:eastAsia="宋体"/>
          <w:sz w:val="24"/>
        </w:rPr>
        <w:t>钟建红编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鸿爪新篇  老红军谢毕真的革命情怀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本书出售、求购地址：https://www.jiaokey.com/book/detail/13631706.html</w:t>
      </w:r>
    </w:p>
    <w:p>
      <w:r>
        <w:t>更多相关图书推荐：https://www.jiaokey.com</w:t>
      </w:r>
    </w:p>
    <w:p>
      <w:r>
        <w:t>钟建红编 其他作品：https://www.jiaokey.com/tag/钟建红编.html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关键词搜索：https://www.jiaokey.com/tag/鸿爪新篇  老红军谢毕真的革命情怀.html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