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书名：大佛顶首楞严经浅释  3  十番显见  剖妄出真</w:t>
      </w:r>
    </w:p>
    <w:p>
      <w:r>
        <w:t>作者：宣化法师著</w:t>
      </w:r>
    </w:p>
    <w:p>
      <w:r>
        <w:t>出版社：北京:宗教文化出版社,2010.11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大佛顶首楞严经浅释  3  十番显见  剖妄出真 评论地址：https://www.jiaokey.com/book/detail/13631703.html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