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书名：建筑工程管理与实务</w:t>
      </w:r>
    </w:p>
    <w:p>
      <w:r>
        <w:t>作者：学尔森学院建造师考试命题研究院编；邱四豪主编</w:t>
      </w:r>
    </w:p>
    <w:p>
      <w:r>
        <w:t>出版社：上海：同济大学出版社</w:t>
      </w:r>
    </w:p>
    <w:p>
      <w:r>
        <w:t>出版日期：2014.06</w:t>
      </w:r>
    </w:p>
    <w:p>
      <w:r>
        <w:t>总页数：215</w:t>
      </w:r>
    </w:p>
    <w:p>
      <w:r>
        <w:t>更多请访问教客网: www.jiaokey.com</w:t>
      </w:r>
    </w:p>
    <w:p>
      <w:r>
        <w:t>建筑工程管理与实务 评论地址：https://www.jiaokey.com/book/detail/13631699.html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