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书名：地藏经·药师经译注</w:t>
      </w:r>
    </w:p>
    <w:p>
      <w:r>
        <w:t>作者：张崇依译注</w:t>
      </w:r>
    </w:p>
    <w:p>
      <w:r>
        <w:t>出版社：上海:上海三联书店,2014.06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地藏经·药师经译注 评论地址：https://www.jiaokey.com/book/detail/13631670.html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