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书名：李准故事</w:t>
      </w:r>
    </w:p>
    <w:p>
      <w:r>
        <w:t>作者：何正华，李茜芝著；邻水县柑子镇中心小学组织编写</w:t>
      </w:r>
    </w:p>
    <w:p>
      <w:r>
        <w:t>出版社：成都：四川大学出版社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李准故事 评论地址：https://www.jiaokey.com/book/detail/13631661.html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