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华文文学评论  第二辑=Review of World Chinese Literature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华文文学评论  第二辑=Review of World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本书出售、求购地址：https://www.jiaokey.com/book/detail/13631642.html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关键词搜索：https://www.jiaokey.com/tag/华文文学评论  第二辑=Review of World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