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书名：小城镇住区规划与住宅设计指南</w:t>
      </w:r>
    </w:p>
    <w:p>
      <w:r>
        <w:t>作者：崔奉卫主编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小城镇住区规划与住宅设计指南 评论地址：https://www.jiaokey.com/book/detail/13631623.html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