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2015考研政治冲刺必背36计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2015考研政治冲刺必背36计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本书出售、求购地址：https://www.jiaokey.com/book/detail/13631593.html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关键词搜索：https://www.jiaokey.com/tag/2015考研政治冲刺必背36计.html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