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书名：跨境贸易人民币结算试点政策与实务</w:t>
      </w:r>
    </w:p>
    <w:p>
      <w:r>
        <w:t>作者：胡晓炼主编</w:t>
      </w:r>
    </w:p>
    <w:p>
      <w:r>
        <w:t>出版社：北京:中国金融出版社,2010.11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跨境贸易人民币结算试点政策与实务 评论地址：https://www.jiaokey.com/book/detail/13631575.html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