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  第6版</w:t>
      </w:r>
    </w:p>
    <w:p>
      <w:r>
        <w:rPr>
          <w:rFonts w:ascii="宋体" w:hAnsi="宋体" w:eastAsia="宋体"/>
          <w:sz w:val="24"/>
        </w:rPr>
        <w:t>章熙民，朱彤，安青松，任泽霈，梅飞鸣编著；陈钟颀主审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章熙民，朱彤，安青松，任泽霈，梅飞鸣编著；陈钟颀主审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本书出售、求购地址：https://www.jiaokey.com/book/detail/13631557.html</w:t>
      </w:r>
    </w:p>
    <w:p>
      <w:r>
        <w:t>更多相关图书推荐：https://www.jiaokey.com</w:t>
      </w:r>
    </w:p>
    <w:p>
      <w:r>
        <w:t>章熙民，朱彤，安青松，任泽霈，梅飞鸣编著；陈钟颀主审 其他作品：https://www.jiaokey.com/tag/章熙民，朱彤，安青松，任泽霈，梅飞鸣编著；陈钟颀主审.html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关键词搜索：https://www.jiaokey.com/tag/传热学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