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没想法，哪敢开创意工作室  全彩</w:t>
      </w:r>
    </w:p>
    <w:p>
      <w:r>
        <w:rPr>
          <w:rFonts w:ascii="宋体" w:hAnsi="宋体" w:eastAsia="宋体"/>
          <w:sz w:val="24"/>
        </w:rPr>
        <w:t>（日）竹村真奈著；郭勇译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没想法，哪敢开创意工作室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（日）竹村真奈著；郭勇译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本书出售、求购地址：https://www.jiaokey.com/book/detail/13631548.html</w:t>
      </w:r>
    </w:p>
    <w:p>
      <w:r>
        <w:t>更多相关图书推荐：https://www.jiaokey.com</w:t>
      </w:r>
    </w:p>
    <w:p>
      <w:r>
        <w:t>（日）竹村真奈著；郭勇译 其他作品：https://www.jiaokey.com/tag/（日）竹村真奈著；郭勇译.html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关键词搜索：https://www.jiaokey.com/tag/没想法，哪敢开创意工作室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