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大学国文教程</w:t>
      </w:r>
    </w:p>
    <w:p>
      <w:r>
        <w:rPr>
          <w:rFonts w:ascii="宋体" w:hAnsi="宋体" w:eastAsia="宋体"/>
          <w:sz w:val="24"/>
        </w:rPr>
        <w:t>中国高等教育学会组织编写；江胜清，李明清主编；王建平，王随仁，杨光，王应平副主编；王庆芳主审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中国高等教育学会组织编写；江胜清，李明清主编；王建平，王随仁，杨光，王应平副主编；王庆芳主审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本书出售、求购地址：https://www.jiaokey.com/book/detail/13631524.html</w:t>
      </w:r>
    </w:p>
    <w:p>
      <w:r>
        <w:t>更多相关图书推荐：https://www.jiaokey.com</w:t>
      </w:r>
    </w:p>
    <w:p>
      <w:r>
        <w:t>中国高等教育学会组织编写；江胜清，李明清主编；王建平，王随仁，杨光，王应平副主编；王庆芳主审 其他作品：https://www.jiaokey.com/tag/中国高等教育学会组织编写；江胜清，李明清主编；王建平，王随仁，杨光，王应平副主编；王庆芳主审.html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关键词搜索：https://www.jiaokey.com/tag/大学国文教程.html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