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电子商务概论</w:t>
      </w:r>
    </w:p>
    <w:p>
      <w:r>
        <w:rPr>
          <w:rFonts w:ascii="宋体" w:hAnsi="宋体" w:eastAsia="宋体"/>
          <w:sz w:val="24"/>
        </w:rPr>
        <w:t>朱晓峰主编；朱晓峰，王红霞，张琳，陆敬筠，钱素予编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电子商务概论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朱晓峰主编；朱晓峰，王红霞，张琳，陆敬筠，钱素予编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本书出售、求购地址：https://www.jiaokey.com/book/detail/13631521.html</w:t>
      </w:r>
    </w:p>
    <w:p>
      <w:r>
        <w:t>更多相关图书推荐：https://www.jiaokey.com</w:t>
      </w:r>
    </w:p>
    <w:p>
      <w:r>
        <w:t>朱晓峰主编；朱晓峰，王红霞，张琳，陆敬筠，钱素予编 其他作品：https://www.jiaokey.com/tag/朱晓峰主编；朱晓峰，王红霞，张琳，陆敬筠，钱素予编.html</w:t>
      </w:r>
    </w:p>
    <w:p>
      <w:r>
        <w:t>南京：南京大学出版社 出版图书：https://www.jiaokey.com/tag/南京：南京大学出版社.html</w:t>
      </w:r>
    </w:p>
    <w:p>
      <w:r>
        <w:t>关键词搜索：https://www.jiaokey.com/tag/电子商务概论.html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