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我的专业我做主  商学卷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我的专业我做主  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本书出售、求购地址：https://www.jiaokey.com/book/detail/13631519.html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关键词搜索：https://www.jiaokey.com/tag/我的专业我做主  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