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井巷快速施工经验汇编</w:t>
      </w:r>
    </w:p>
    <w:p>
      <w:r>
        <w:rPr>
          <w:rFonts w:ascii="宋体" w:hAnsi="宋体" w:eastAsia="宋体"/>
          <w:sz w:val="24"/>
        </w:rPr>
        <w:t>河北省煤炭学会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井巷快速施工经验汇编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河北省煤炭学会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本书出售、求购地址：https://www.jiaokey.com/book/detail/13631464.html</w:t>
      </w:r>
    </w:p>
    <w:p>
      <w:r>
        <w:t>更多相关图书推荐：https://www.jiaokey.com</w:t>
      </w:r>
    </w:p>
    <w:p>
      <w:r>
        <w:t>河北省煤炭学会 其他作品：https://www.jiaokey.com/tag/河北省煤炭学会.html</w:t>
      </w:r>
    </w:p>
    <w:p>
      <w:r>
        <w:t>关键词搜索：https://www.jiaokey.com/tag/井巷快速施工经验汇编.html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