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向前一步  女性，工作及领导意志  全新升级珍藏版</w:t>
      </w:r>
    </w:p>
    <w:p>
      <w:r>
        <w:rPr>
          <w:rFonts w:ascii="宋体" w:hAnsi="宋体" w:eastAsia="宋体"/>
          <w:sz w:val="24"/>
        </w:rPr>
        <w:t>（美）桑德伯格著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向前一步  女性，工作及领导意志  全新升级珍藏版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本书出售、求购地址：https://www.jiaokey.com/book/detail/13631457.html</w:t>
      </w:r>
    </w:p>
    <w:p>
      <w:r>
        <w:t>更多相关图书推荐：https://www.jiaokey.com</w:t>
      </w:r>
    </w:p>
    <w:p>
      <w:r>
        <w:t>（美）桑德伯格著 其他作品：https://www.jiaokey.com/tag/（美）桑德伯格著.html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关键词搜索：https://www.jiaokey.com/tag/向前一步  女性，工作及领导意志  全新升级珍藏版.html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