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湖南煤矿特大事故案例汇编  （1981年-2000年）</w:t>
      </w:r>
    </w:p>
    <w:p>
      <w:r>
        <w:rPr>
          <w:rFonts w:ascii="宋体" w:hAnsi="宋体" w:eastAsia="宋体"/>
          <w:sz w:val="24"/>
        </w:rPr>
        <w:t>湖南煤矿安全监察局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湖南煤矿特大事故案例汇编  （1981年-2000年）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本书出售、求购地址：https://www.jiaokey.com/book/detail/13631448.html</w:t>
      </w:r>
    </w:p>
    <w:p>
      <w:r>
        <w:t>更多相关图书推荐：https://www.jiaokey.com</w:t>
      </w:r>
    </w:p>
    <w:p>
      <w:r>
        <w:t>湖南煤矿安全监察局 其他作品：https://www.jiaokey.com/tag/湖南煤矿安全监察局.html</w:t>
      </w:r>
    </w:p>
    <w:p>
      <w:r>
        <w:t>关键词搜索：https://www.jiaokey.com/tag/湖南煤矿特大事故案例汇编  （1981年-2000年）.html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