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图图的智慧王国.启蒙教育.英语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图图的智慧王国.启蒙教育.英语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本书出售、求购地址：https://www.jiaokey.com/book/detail/13631438.html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关键词搜索：https://www.jiaokey.com/tag/图图的智慧王国.启蒙教育.英语.html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