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书名：轻松应对糖尿病</w:t>
      </w:r>
    </w:p>
    <w:p>
      <w:r>
        <w:t>作者：王水龙编著</w:t>
      </w:r>
    </w:p>
    <w:p>
      <w:r>
        <w:t>出版社：西安：西安交通大学出版社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轻松应对糖尿病 评论地址：https://www.jiaokey.com/book/detail/13631431.html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