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想变人的小狐狸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想变人的小狐狸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本书出售、求购地址：https://www.jiaokey.com/book/detail/13631410.html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关键词搜索：https://www.jiaokey.com/tag/想变人的小狐狸.html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