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赫拉克勒斯  名画全彩版</w:t>
      </w:r>
    </w:p>
    <w:p>
      <w:r>
        <w:rPr>
          <w:rFonts w:ascii="宋体" w:hAnsi="宋体" w:eastAsia="宋体"/>
          <w:sz w:val="24"/>
        </w:rPr>
        <w:t>洪佩奇，洪叶编著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赫拉克勒斯  名画全彩版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洪佩奇，洪叶编著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本书出售、求购地址：https://www.jiaokey.com/book/detail/13631402.html</w:t>
      </w:r>
    </w:p>
    <w:p>
      <w:r>
        <w:t>更多相关图书推荐：https://www.jiaokey.com</w:t>
      </w:r>
    </w:p>
    <w:p>
      <w:r>
        <w:t>洪佩奇，洪叶编著 其他作品：https://www.jiaokey.com/tag/洪佩奇，洪叶编著.html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关键词搜索：https://www.jiaokey.com/tag/赫拉克勒斯  名画全彩版.html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