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爱探险的朵拉故事  第9辑  相信有爱  2  我爱外婆</w:t>
      </w:r>
    </w:p>
    <w:p>
      <w:r>
        <w:rPr>
          <w:rFonts w:ascii="宋体" w:hAnsi="宋体" w:eastAsia="宋体"/>
          <w:sz w:val="24"/>
        </w:rPr>
        <w:t>（美）克里斯蒂娜·瑞希著；（美）维多利亚·米勒绘；李思怡译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爱探险的朵拉故事  第9辑  相信有爱  2  我爱外婆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（美）克里斯蒂娜·瑞希著；（美）维多利亚·米勒绘；李思怡译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本书出售、求购地址：https://www.jiaokey.com/book/detail/13631391.html</w:t>
      </w:r>
    </w:p>
    <w:p>
      <w:r>
        <w:t>更多相关图书推荐：https://www.jiaokey.com</w:t>
      </w:r>
    </w:p>
    <w:p>
      <w:r>
        <w:t>（美）克里斯蒂娜·瑞希著；（美）维多利亚·米勒绘；李思怡译 其他作品：https://www.jiaokey.com/tag/（美）克里斯蒂娜·瑞希著；（美）维多利亚·米勒绘；李思怡译.html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关键词搜索：https://www.jiaokey.com/tag/爱探险的朵拉故事  第9辑  相信有爱  2  我爱外婆.html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