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书名：身边的《黄帝内经》</w:t>
      </w:r>
    </w:p>
    <w:p>
      <w:r>
        <w:t>作者：周国琪主编；邹纯朴副主编；李海峰，邹纯朴，陈正等编；谢佳馨，曹潇月绘图</w:t>
      </w:r>
    </w:p>
    <w:p>
      <w:r>
        <w:t>出版社：上海：复旦大学出版社</w:t>
      </w:r>
    </w:p>
    <w:p>
      <w:r>
        <w:t>出版日期：2014.08</w:t>
      </w:r>
    </w:p>
    <w:p>
      <w:r>
        <w:t>总页数：90</w:t>
      </w:r>
    </w:p>
    <w:p>
      <w:r>
        <w:t>更多请访问教客网: www.jiaokey.com</w:t>
      </w:r>
    </w:p>
    <w:p>
      <w:r>
        <w:t>身边的《黄帝内经》 评论地址：https://www.jiaokey.com/book/detail/13631377.html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