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书名：地道美国  玩枪的牛仔，神秘的摩门教，失落的印第安世界</w:t>
      </w:r>
    </w:p>
    <w:p>
      <w:r>
        <w:t>作者：庄百川著</w:t>
      </w:r>
    </w:p>
    <w:p>
      <w:r>
        <w:t>出版社：北京：北京联合出版公司</w:t>
      </w:r>
    </w:p>
    <w:p>
      <w:r>
        <w:t>出版日期：2014.09</w:t>
      </w:r>
    </w:p>
    <w:p>
      <w:r>
        <w:t>总页数：277</w:t>
      </w:r>
    </w:p>
    <w:p>
      <w:r>
        <w:t>更多请访问教客网: www.jiaokey.com</w:t>
      </w:r>
    </w:p>
    <w:p>
      <w:r>
        <w:t>地道美国  玩枪的牛仔，神秘的摩门教，失落的印第安世界 评论地址：https://www.jiaokey.com/book/detail/13631370.html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