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第19版  英文典藏版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第19版  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本书出售、求购地址：https://www.jiaokey.com/book/detail/13631368.html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  第19版  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