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审美、审丑与审智  百年散文理论探微与经典重读</w:t>
      </w:r>
    </w:p>
    <w:p>
      <w:r>
        <w:rPr>
          <w:rFonts w:ascii="宋体" w:hAnsi="宋体" w:eastAsia="宋体"/>
          <w:sz w:val="24"/>
        </w:rPr>
        <w:t>陈剑晖著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审美、审丑与审智  百年散文理论探微与经典重读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本书出售、求购地址：https://www.jiaokey.com/book/detail/13631338.html</w:t>
      </w:r>
    </w:p>
    <w:p>
      <w:r>
        <w:t>更多相关图书推荐：https://www.jiaokey.com</w:t>
      </w:r>
    </w:p>
    <w:p>
      <w:r>
        <w:t>陈剑晖著 其他作品：https://www.jiaokey.com/tag/陈剑晖著.html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关键词搜索：https://www.jiaokey.com/tag/审美、审丑与审智  百年散文理论探微与经典重读.html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