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大龙门客栈  上  完美纪念版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大龙门客栈  上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本书出售、求购地址：https://www.jiaokey.com/book/detail/13631315.html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关键词搜索：https://www.jiaokey.com/tag/大龙门客栈  上  完美纪念版.html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