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书名：管理基础与实践  第2版</w:t>
      </w:r>
    </w:p>
    <w:p>
      <w:r>
        <w:t>作者：丁传奉，陈时禄主编；汪允文；殷世宏，余磊副主编；张敏主审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总页数：232</w:t>
      </w:r>
    </w:p>
    <w:p>
      <w:r>
        <w:t>更多请访问教客网: www.jiaokey.com</w:t>
      </w:r>
    </w:p>
    <w:p>
      <w:r>
        <w:t>管理基础与实践  第2版 评论地址：https://www.jiaokey.com/book/detail/13631280.html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