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书名：茶学应用知识</w:t>
      </w:r>
    </w:p>
    <w:p>
      <w:r>
        <w:t>作者：蔡烈伟主编；周炎花，罗学平，陈开梅副主编；朱晓婷，李丽霞，杨双旭等编写</w:t>
      </w:r>
    </w:p>
    <w:p>
      <w:r>
        <w:t>出版社：厦门：厦门大学出版社</w:t>
      </w:r>
    </w:p>
    <w:p>
      <w:r>
        <w:t>出版日期：2014.07</w:t>
      </w:r>
    </w:p>
    <w:p>
      <w:r>
        <w:t>总页数：318</w:t>
      </w:r>
    </w:p>
    <w:p>
      <w:r>
        <w:t>更多请访问教客网: www.jiaokey.com</w:t>
      </w:r>
    </w:p>
    <w:p>
      <w:r>
        <w:t>茶学应用知识 评论地址：https://www.jiaokey.com/book/detail/13631274.html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