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亲近自然释放天性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亲近自然释放天性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本书出售、求购地址：https://www.jiaokey.com/book/detail/13631270.html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关键词搜索：https://www.jiaokey.com/tag/亲近自然释放天性.html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