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书名：别说你会用日用品</w:t>
      </w:r>
    </w:p>
    <w:p>
      <w:r>
        <w:t>作者：谢雨生编著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别说你会用日用品 评论地址：https://www.jiaokey.com/book/detail/13631254.html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