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法式小甜点在家出炉</w:t>
      </w:r>
    </w:p>
    <w:p>
      <w:r>
        <w:rPr>
          <w:rFonts w:ascii="宋体" w:hAnsi="宋体" w:eastAsia="宋体"/>
          <w:sz w:val="24"/>
        </w:rPr>
        <w:t>（日）熊谷裕子著；郭玉梅译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法式小甜点在家出炉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（日）熊谷裕子著；郭玉梅译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本书出售、求购地址：https://www.jiaokey.com/book/detail/13631253.html</w:t>
      </w:r>
    </w:p>
    <w:p>
      <w:r>
        <w:t>更多相关图书推荐：https://www.jiaokey.com</w:t>
      </w:r>
    </w:p>
    <w:p>
      <w:r>
        <w:t>（日）熊谷裕子著；郭玉梅译 其他作品：https://www.jiaokey.com/tag/（日）熊谷裕子著；郭玉梅译.html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关键词搜索：https://www.jiaokey.com/tag/法式小甜点在家出炉.html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