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可大可小的常见病  用食物就轻松搞定</w:t>
      </w:r>
    </w:p>
    <w:p>
      <w:r>
        <w:rPr>
          <w:rFonts w:ascii="宋体" w:hAnsi="宋体" w:eastAsia="宋体"/>
          <w:sz w:val="24"/>
        </w:rPr>
        <w:t>黄灵素主编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可大可小的常见病  用食物就轻松搞定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本书出售、求购地址：https://www.jiaokey.com/book/detail/13631249.html</w:t>
      </w:r>
    </w:p>
    <w:p>
      <w:r>
        <w:t>更多相关图书推荐：https://www.jiaokey.com</w:t>
      </w:r>
    </w:p>
    <w:p>
      <w:r>
        <w:t>黄灵素主编 其他作品：https://www.jiaokey.com/tag/黄灵素主编.html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关键词搜索：https://www.jiaokey.com/tag/可大可小的常见病  用食物就轻松搞定.html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