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移动云  企业与员工  消费者  业务伙伴的关系由此发生重大转变</w:t>
      </w:r>
    </w:p>
    <w:p>
      <w:r>
        <w:rPr>
          <w:rFonts w:ascii="宋体" w:hAnsi="宋体" w:eastAsia="宋体"/>
          <w:sz w:val="24"/>
        </w:rPr>
        <w:t>泰德·谢尔顿著；王正林；肖静；王权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移动云  企业与员工  消费者  业务伙伴的关系由此发生重大转变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泰德·谢尔顿著；王正林；肖静；王权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本书出售、求购地址：https://www.jiaokey.com/book/detail/13631225.html</w:t>
      </w:r>
    </w:p>
    <w:p>
      <w:r>
        <w:t>更多相关图书推荐：https://www.jiaokey.com</w:t>
      </w:r>
    </w:p>
    <w:p>
      <w:r>
        <w:t>泰德·谢尔顿著；王正林；肖静；王权 其他作品：https://www.jiaokey.com/tag/泰德·谢尔顿著；王正林；肖静；王权.html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关键词搜索：https://www.jiaokey.com/tag/移动云  企业与员工  消费者  业务伙伴的关系由此发生重大转变.html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