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全脑大开发  居家必会的亲子游戏全书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全脑大开发  居家必会的亲子游戏全书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本书出售、求购地址：https://www.jiaokey.com/book/detail/13631150.html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关键词搜索：https://www.jiaokey.com/tag/全脑大开发  居家必会的亲子游戏全书.html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