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书名：凭什么要学张瑞敏  互联网时代企业转型的海尔实践</w:t>
      </w:r>
    </w:p>
    <w:p>
      <w:r>
        <w:t>作者：王俞现著</w:t>
      </w:r>
    </w:p>
    <w:p>
      <w:r>
        <w:t>出版社：杭州:浙江大学出版社,2014.08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凭什么要学张瑞敏  互联网时代企业转型的海尔实践 评论地址：https://www.jiaokey.com/book/detail/13631144.html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