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14  情绪调节器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14  情绪调节器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本书出售、求购地址：https://www.jiaokey.com/book/detail/13631136.html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14  情绪调节器.html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