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13  跳蚤奶爸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13  跳蚤奶爸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本书出售、求购地址：https://www.jiaokey.com/book/detail/13631135.html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13  跳蚤奶爸.html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