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移民月球  注音版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移民月球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本书出售、求购地址：https://www.jiaokey.com/book/detail/13631127.html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关键词搜索：https://www.jiaokey.com/tag/移民月球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