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萌宠大作战  HELLO，我来了！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萌宠大作战  HELLO，我来了！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本书出售、求购地址：https://www.jiaokey.com/book/detail/13631112.html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关键词搜索：https://www.jiaokey.com/tag/萌宠大作战  HELLO，我来了！.html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