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书名：金波典藏美文仿写  小学二年级</w:t>
      </w:r>
    </w:p>
    <w:p>
      <w:r>
        <w:t>作者：金波著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金波典藏美文仿写  小学二年级 评论地址：https://www.jiaokey.com/book/detail/13631100.html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